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0630" w14:textId="77777777" w:rsidR="00446E73" w:rsidRDefault="00446E73" w:rsidP="00446E73">
      <w:pPr>
        <w:pStyle w:val="Title"/>
        <w:jc w:val="right"/>
      </w:pPr>
      <w:r>
        <w:rPr>
          <w:noProof/>
        </w:rPr>
        <w:drawing>
          <wp:inline distT="0" distB="0" distL="0" distR="0" wp14:anchorId="69CFF088" wp14:editId="0AEE588D">
            <wp:extent cx="2493818" cy="1000125"/>
            <wp:effectExtent l="0" t="0" r="0" b="0"/>
            <wp:docPr id="209047671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65462F8-4997-45FC-8FC5-79A678AA2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60" cy="100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EBFC" w14:textId="742E1F04" w:rsidR="0037220D" w:rsidRPr="00133D61" w:rsidRDefault="0037220D" w:rsidP="0037220D">
      <w:pPr>
        <w:pStyle w:val="Title"/>
        <w:rPr>
          <w:sz w:val="32"/>
          <w:szCs w:val="32"/>
        </w:rPr>
      </w:pPr>
      <w:r w:rsidRPr="00133D61">
        <w:rPr>
          <w:sz w:val="32"/>
          <w:szCs w:val="32"/>
        </w:rPr>
        <w:t>Invoice Request Form (or similar wording)</w:t>
      </w:r>
    </w:p>
    <w:p w14:paraId="7EAA3681" w14:textId="5213C453" w:rsidR="00F26B5E" w:rsidRPr="00AA6EA1" w:rsidRDefault="0037220D" w:rsidP="00F26B5E">
      <w:pPr>
        <w:pBdr>
          <w:bottom w:val="single" w:sz="6" w:space="1" w:color="auto"/>
        </w:pBdr>
        <w:rPr>
          <w:rFonts w:ascii="DM Sans" w:hAnsi="DM Sans"/>
          <w:sz w:val="24"/>
          <w:szCs w:val="24"/>
        </w:rPr>
      </w:pPr>
      <w:r w:rsidRPr="00AA6EA1">
        <w:rPr>
          <w:rFonts w:ascii="DM Sans" w:hAnsi="DM Sans"/>
          <w:sz w:val="24"/>
          <w:szCs w:val="24"/>
        </w:rPr>
        <w:t xml:space="preserve">If you would like to pay by invoice, then please complete the following details below. Once completed please send it to </w:t>
      </w:r>
      <w:hyperlink r:id="rId9" w:history="1">
        <w:r w:rsidRPr="00AA6EA1">
          <w:rPr>
            <w:rStyle w:val="Hyperlink"/>
            <w:rFonts w:ascii="DM Sans" w:hAnsi="DM Sans"/>
            <w:sz w:val="24"/>
            <w:szCs w:val="24"/>
          </w:rPr>
          <w:t>membership@nutritionsociety.org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903"/>
        <w:gridCol w:w="2127"/>
        <w:gridCol w:w="1972"/>
      </w:tblGrid>
      <w:tr w:rsidR="001677EB" w14:paraId="17FA6A09" w14:textId="77777777" w:rsidTr="007F472E">
        <w:tc>
          <w:tcPr>
            <w:tcW w:w="2628" w:type="dxa"/>
          </w:tcPr>
          <w:p w14:paraId="7C715541" w14:textId="6E8B2453" w:rsidR="001677EB" w:rsidRPr="00F43222" w:rsidRDefault="001677EB" w:rsidP="001677EB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 xml:space="preserve">Your Title </w:t>
            </w:r>
          </w:p>
          <w:p w14:paraId="0ADCA6D4" w14:textId="28DA9226" w:rsidR="001677EB" w:rsidRDefault="001677EB" w:rsidP="00960FF6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14:paraId="5B813A96" w14:textId="50C4367E" w:rsidR="007F472E" w:rsidRPr="00F43222" w:rsidRDefault="001677EB" w:rsidP="00960FF6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 xml:space="preserve">First </w:t>
            </w:r>
          </w:p>
          <w:p w14:paraId="7CB4E494" w14:textId="77777777" w:rsidR="001677EB" w:rsidRPr="00F43222" w:rsidRDefault="001677EB" w:rsidP="00960FF6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Name</w:t>
            </w:r>
          </w:p>
          <w:p w14:paraId="4DF8C5BE" w14:textId="3DD4C60E" w:rsidR="007F472E" w:rsidRDefault="007F472E" w:rsidP="00C06521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C6E2BD" w14:textId="5C1B0CBE" w:rsidR="001677EB" w:rsidRPr="00082640" w:rsidRDefault="001677EB" w:rsidP="00960FF6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Last Name</w:t>
            </w:r>
          </w:p>
        </w:tc>
        <w:tc>
          <w:tcPr>
            <w:tcW w:w="1972" w:type="dxa"/>
          </w:tcPr>
          <w:p w14:paraId="0AE3B9F3" w14:textId="3E7E897F" w:rsidR="001677EB" w:rsidRPr="00F43222" w:rsidRDefault="001677EB" w:rsidP="001677EB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Email Address</w:t>
            </w:r>
          </w:p>
          <w:p w14:paraId="77F548E5" w14:textId="4685CEAE" w:rsidR="001677EB" w:rsidRDefault="008A2875" w:rsidP="00960FF6">
            <w:pPr>
              <w:rPr>
                <w:rFonts w:ascii="DM Sans" w:hAnsi="DM Sans"/>
                <w:b/>
                <w:sz w:val="24"/>
                <w:szCs w:val="24"/>
              </w:rPr>
            </w:pPr>
            <w:r>
              <w:br/>
            </w:r>
          </w:p>
        </w:tc>
      </w:tr>
      <w:tr w:rsidR="005F6422" w14:paraId="18F5725C" w14:textId="77777777" w:rsidTr="004B740F">
        <w:tc>
          <w:tcPr>
            <w:tcW w:w="2628" w:type="dxa"/>
          </w:tcPr>
          <w:p w14:paraId="639E231F" w14:textId="386D6009" w:rsidR="005F6422" w:rsidRPr="00F43222" w:rsidRDefault="005F6422" w:rsidP="001677EB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Company/University name</w:t>
            </w:r>
          </w:p>
          <w:p w14:paraId="7CC2A406" w14:textId="547690A8" w:rsidR="005F6422" w:rsidRDefault="005F6422" w:rsidP="00082640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14:paraId="72B7F663" w14:textId="77777777" w:rsidR="005F6422" w:rsidRPr="00F43222" w:rsidRDefault="005F6422" w:rsidP="001677EB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Your role in the Company/</w:t>
            </w:r>
          </w:p>
          <w:p w14:paraId="3DC7952A" w14:textId="17D21D3A" w:rsidR="005F6422" w:rsidRPr="00F43222" w:rsidRDefault="005F6422" w:rsidP="001677EB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University</w:t>
            </w:r>
          </w:p>
          <w:p w14:paraId="0132E3CB" w14:textId="77777777" w:rsidR="005F6422" w:rsidRDefault="005F6422" w:rsidP="001677EB">
            <w:pPr>
              <w:rPr>
                <w:rFonts w:ascii="DM Sans" w:hAnsi="DM Sans"/>
                <w:b/>
                <w:sz w:val="24"/>
                <w:szCs w:val="24"/>
              </w:rPr>
            </w:pPr>
          </w:p>
          <w:p w14:paraId="521B6254" w14:textId="77777777" w:rsidR="005F6422" w:rsidRDefault="005F6422" w:rsidP="00960FF6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  <w:tc>
          <w:tcPr>
            <w:tcW w:w="4099" w:type="dxa"/>
            <w:gridSpan w:val="2"/>
          </w:tcPr>
          <w:p w14:paraId="56346AF0" w14:textId="77777777" w:rsidR="005F6422" w:rsidRPr="00F43222" w:rsidRDefault="005F6422" w:rsidP="005F6422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Postal Address for the invoice?</w:t>
            </w:r>
          </w:p>
          <w:p w14:paraId="099AF6A9" w14:textId="35DAC1AD" w:rsidR="008A2875" w:rsidRDefault="008A2875" w:rsidP="00960FF6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</w:tr>
      <w:tr w:rsidR="001677EB" w14:paraId="451726B0" w14:textId="77777777" w:rsidTr="007F472E">
        <w:tc>
          <w:tcPr>
            <w:tcW w:w="2628" w:type="dxa"/>
          </w:tcPr>
          <w:p w14:paraId="3D2DF325" w14:textId="77777777" w:rsidR="005F6422" w:rsidRPr="00F43222" w:rsidRDefault="005F6422" w:rsidP="005F6422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Who should we send the invoice to?</w:t>
            </w:r>
          </w:p>
          <w:p w14:paraId="1B30F968" w14:textId="37F05F39" w:rsidR="001677EB" w:rsidRDefault="001677EB" w:rsidP="004E41FD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14:paraId="6C026BC5" w14:textId="77777777" w:rsidR="005F6422" w:rsidRPr="00F43222" w:rsidRDefault="005F6422" w:rsidP="005F6422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Their email Address</w:t>
            </w:r>
          </w:p>
          <w:p w14:paraId="40DCD749" w14:textId="1B81E440" w:rsidR="001677EB" w:rsidRDefault="001677EB" w:rsidP="005F6422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897AF4F" w14:textId="77777777" w:rsidR="005F6422" w:rsidRPr="00F43222" w:rsidRDefault="005F6422" w:rsidP="005F6422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Purchase Order number (if applicable)</w:t>
            </w:r>
          </w:p>
          <w:p w14:paraId="733BD073" w14:textId="0E2665A3" w:rsidR="001677EB" w:rsidRDefault="001677EB" w:rsidP="005F6422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51B2FE84" w14:textId="7D129753" w:rsidR="00F43222" w:rsidRPr="005F6422" w:rsidRDefault="005F6422" w:rsidP="00F43222">
            <w:pPr>
              <w:rPr>
                <w:rFonts w:ascii="DM Sans" w:hAnsi="DM Sans"/>
                <w:b/>
                <w:color w:val="0070C0"/>
                <w:sz w:val="24"/>
                <w:szCs w:val="24"/>
              </w:rPr>
            </w:pPr>
            <w:r w:rsidRPr="005F6422">
              <w:rPr>
                <w:rFonts w:ascii="DM Sans" w:hAnsi="DM Sans"/>
                <w:b/>
                <w:color w:val="0070C0"/>
                <w:sz w:val="24"/>
                <w:szCs w:val="24"/>
              </w:rPr>
              <w:t>Anything else</w:t>
            </w:r>
            <w:r>
              <w:rPr>
                <w:rFonts w:ascii="DM Sans" w:hAnsi="DM Sans"/>
                <w:b/>
                <w:color w:val="0070C0"/>
                <w:sz w:val="24"/>
                <w:szCs w:val="24"/>
              </w:rPr>
              <w:t>?</w:t>
            </w:r>
          </w:p>
          <w:p w14:paraId="58B8D02D" w14:textId="037EBD7A" w:rsidR="00F43222" w:rsidRDefault="00F43222" w:rsidP="00F43222">
            <w:pPr>
              <w:rPr>
                <w:rFonts w:ascii="DM Sans" w:hAnsi="DM Sans"/>
                <w:b/>
                <w:sz w:val="24"/>
                <w:szCs w:val="24"/>
              </w:rPr>
            </w:pPr>
          </w:p>
        </w:tc>
      </w:tr>
    </w:tbl>
    <w:p w14:paraId="7CEB9D26" w14:textId="462FCD15" w:rsidR="00195F1D" w:rsidRPr="00960FF6" w:rsidRDefault="00195F1D" w:rsidP="00960FF6">
      <w:pPr>
        <w:pBdr>
          <w:bottom w:val="single" w:sz="6" w:space="1" w:color="auto"/>
        </w:pBdr>
        <w:rPr>
          <w:rFonts w:ascii="DM Sans" w:hAnsi="DM San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320E33" w14:paraId="76EA7B8C" w14:textId="77777777" w:rsidTr="005A720A">
        <w:tc>
          <w:tcPr>
            <w:tcW w:w="8630" w:type="dxa"/>
            <w:gridSpan w:val="3"/>
          </w:tcPr>
          <w:p w14:paraId="13D89576" w14:textId="412584DD" w:rsidR="00320E33" w:rsidRPr="00320E33" w:rsidRDefault="00320E33" w:rsidP="00320E33">
            <w:pPr>
              <w:rPr>
                <w:rFonts w:ascii="DM Sans" w:hAnsi="DM Sans"/>
                <w:b/>
                <w:sz w:val="24"/>
                <w:szCs w:val="24"/>
              </w:rPr>
            </w:pPr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 xml:space="preserve">What event would you like to pay </w:t>
            </w:r>
            <w:proofErr w:type="gramStart"/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>for?:</w:t>
            </w:r>
            <w:proofErr w:type="gramEnd"/>
            <w:r w:rsidRPr="00F43222">
              <w:rPr>
                <w:rFonts w:ascii="DM Sans" w:hAnsi="DM Sans"/>
                <w:b/>
                <w:color w:val="0070C0"/>
                <w:sz w:val="24"/>
                <w:szCs w:val="24"/>
              </w:rPr>
              <w:t xml:space="preserve"> (Please tick)</w:t>
            </w:r>
          </w:p>
        </w:tc>
      </w:tr>
      <w:tr w:rsidR="00320E33" w14:paraId="12D746F3" w14:textId="77777777" w:rsidTr="005F6422">
        <w:tc>
          <w:tcPr>
            <w:tcW w:w="2876" w:type="dxa"/>
          </w:tcPr>
          <w:p w14:paraId="1C92A618" w14:textId="50D92D96" w:rsidR="00320E33" w:rsidRPr="00320E33" w:rsidRDefault="00320E33" w:rsidP="00320E33">
            <w:pPr>
              <w:rPr>
                <w:bCs/>
              </w:rPr>
            </w:pPr>
            <w:r w:rsidRPr="00320E33">
              <w:rPr>
                <w:rFonts w:ascii="DM Sans" w:hAnsi="DM Sans"/>
                <w:bCs/>
                <w:sz w:val="24"/>
                <w:szCs w:val="24"/>
              </w:rPr>
              <w:t>Scottish Section Conference</w:t>
            </w:r>
          </w:p>
        </w:tc>
        <w:tc>
          <w:tcPr>
            <w:tcW w:w="2877" w:type="dxa"/>
          </w:tcPr>
          <w:p w14:paraId="40FAA07D" w14:textId="22532F90" w:rsidR="00320E33" w:rsidRPr="00320E33" w:rsidRDefault="00320E33" w:rsidP="00320E33">
            <w:pPr>
              <w:rPr>
                <w:bCs/>
              </w:rPr>
            </w:pPr>
            <w:r w:rsidRPr="00082640">
              <w:rPr>
                <w:rFonts w:ascii="DM Sans" w:hAnsi="DM Sans"/>
                <w:bCs/>
                <w:sz w:val="24"/>
                <w:szCs w:val="24"/>
              </w:rPr>
              <w:t>Irish Section Conference</w:t>
            </w:r>
            <w:r w:rsidR="008A2875">
              <w:rPr>
                <w:rFonts w:ascii="DM Sans" w:hAnsi="DM San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69EBB6F8" w14:textId="77777777" w:rsidR="00320E33" w:rsidRDefault="00320E33" w:rsidP="00320E33"/>
        </w:tc>
      </w:tr>
      <w:tr w:rsidR="00320E33" w14:paraId="785DC41A" w14:textId="77777777" w:rsidTr="005F6422">
        <w:tc>
          <w:tcPr>
            <w:tcW w:w="2876" w:type="dxa"/>
          </w:tcPr>
          <w:p w14:paraId="67C99F9B" w14:textId="1A689A45" w:rsidR="00320E33" w:rsidRPr="00320E33" w:rsidRDefault="00320E33" w:rsidP="00320E33">
            <w:pPr>
              <w:rPr>
                <w:bCs/>
              </w:rPr>
            </w:pPr>
            <w:r w:rsidRPr="00320E33">
              <w:rPr>
                <w:rFonts w:ascii="DM Sans" w:hAnsi="DM Sans"/>
                <w:bCs/>
                <w:sz w:val="24"/>
                <w:szCs w:val="24"/>
              </w:rPr>
              <w:t xml:space="preserve">The </w:t>
            </w:r>
            <w:r w:rsidR="005F6422">
              <w:rPr>
                <w:rFonts w:ascii="DM Sans" w:hAnsi="DM Sans"/>
                <w:bCs/>
                <w:sz w:val="24"/>
                <w:szCs w:val="24"/>
              </w:rPr>
              <w:t xml:space="preserve">Nutrition Society </w:t>
            </w:r>
            <w:r w:rsidRPr="00320E33">
              <w:rPr>
                <w:rFonts w:ascii="DM Sans" w:hAnsi="DM Sans"/>
                <w:bCs/>
                <w:sz w:val="24"/>
                <w:szCs w:val="24"/>
              </w:rPr>
              <w:t>Congress</w:t>
            </w:r>
          </w:p>
        </w:tc>
        <w:tc>
          <w:tcPr>
            <w:tcW w:w="2877" w:type="dxa"/>
          </w:tcPr>
          <w:p w14:paraId="3CFCFA84" w14:textId="2863954A" w:rsidR="00320E33" w:rsidRPr="00320E33" w:rsidRDefault="00320E33" w:rsidP="00320E33">
            <w:pPr>
              <w:rPr>
                <w:bCs/>
              </w:rPr>
            </w:pPr>
            <w:r w:rsidRPr="00320E33">
              <w:rPr>
                <w:rFonts w:ascii="DM Sans" w:hAnsi="DM Sans"/>
                <w:bCs/>
                <w:sz w:val="24"/>
                <w:szCs w:val="24"/>
              </w:rPr>
              <w:t>Winter Conference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14:paraId="5023616F" w14:textId="77777777" w:rsidR="00320E33" w:rsidRDefault="00320E33" w:rsidP="00320E33"/>
        </w:tc>
      </w:tr>
    </w:tbl>
    <w:p w14:paraId="196CB896" w14:textId="77777777" w:rsidR="00F43222" w:rsidRDefault="00F432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8"/>
        <w:gridCol w:w="1389"/>
        <w:gridCol w:w="1157"/>
        <w:gridCol w:w="1013"/>
        <w:gridCol w:w="1013"/>
      </w:tblGrid>
      <w:tr w:rsidR="00340DF0" w14:paraId="7B2FCE29" w14:textId="77777777" w:rsidTr="005A720A">
        <w:tc>
          <w:tcPr>
            <w:tcW w:w="8630" w:type="dxa"/>
            <w:gridSpan w:val="5"/>
          </w:tcPr>
          <w:p w14:paraId="3EFC96BE" w14:textId="38545DE4" w:rsidR="00340DF0" w:rsidRDefault="00340DF0">
            <w:r w:rsidRPr="00C8363E">
              <w:rPr>
                <w:rFonts w:ascii="DM Sans" w:hAnsi="DM Sans"/>
                <w:b/>
                <w:color w:val="0070C0"/>
                <w:sz w:val="24"/>
                <w:szCs w:val="24"/>
              </w:rPr>
              <w:t xml:space="preserve">What are </w:t>
            </w:r>
            <w:r w:rsidR="005F6422">
              <w:rPr>
                <w:rFonts w:ascii="DM Sans" w:hAnsi="DM Sans"/>
                <w:b/>
                <w:color w:val="0070C0"/>
                <w:sz w:val="24"/>
                <w:szCs w:val="24"/>
              </w:rPr>
              <w:t xml:space="preserve">the </w:t>
            </w:r>
            <w:r w:rsidRPr="00C8363E">
              <w:rPr>
                <w:rFonts w:ascii="DM Sans" w:hAnsi="DM Sans"/>
                <w:b/>
                <w:color w:val="0070C0"/>
                <w:sz w:val="24"/>
                <w:szCs w:val="24"/>
              </w:rPr>
              <w:t>delegate details?</w:t>
            </w:r>
          </w:p>
        </w:tc>
      </w:tr>
      <w:tr w:rsidR="00CD1B5C" w14:paraId="5BEC6119" w14:textId="77777777" w:rsidTr="00D37271">
        <w:tc>
          <w:tcPr>
            <w:tcW w:w="4777" w:type="dxa"/>
          </w:tcPr>
          <w:p w14:paraId="7405049C" w14:textId="7CF4DF1B" w:rsidR="00CD1B5C" w:rsidRPr="00340DF0" w:rsidRDefault="00CD1B5C">
            <w:pPr>
              <w:rPr>
                <w:rFonts w:ascii="DM Sans" w:hAnsi="DM Sans"/>
                <w:bCs/>
                <w:sz w:val="24"/>
                <w:szCs w:val="24"/>
              </w:rPr>
            </w:pPr>
            <w:r w:rsidRPr="00340DF0">
              <w:rPr>
                <w:rFonts w:ascii="DM Sans" w:hAnsi="DM Sans"/>
                <w:bCs/>
                <w:sz w:val="24"/>
                <w:szCs w:val="24"/>
              </w:rPr>
              <w:t>Name</w:t>
            </w:r>
          </w:p>
        </w:tc>
        <w:tc>
          <w:tcPr>
            <w:tcW w:w="1452" w:type="dxa"/>
          </w:tcPr>
          <w:p w14:paraId="7F8ECF7A" w14:textId="18E09B57" w:rsidR="00CD1B5C" w:rsidRPr="00340DF0" w:rsidRDefault="00CD1B5C">
            <w:pPr>
              <w:rPr>
                <w:rFonts w:ascii="DM Sans" w:hAnsi="DM Sans"/>
                <w:bCs/>
                <w:sz w:val="24"/>
                <w:szCs w:val="24"/>
              </w:rPr>
            </w:pPr>
            <w:r w:rsidRPr="00340DF0">
              <w:rPr>
                <w:rFonts w:ascii="DM Sans" w:hAnsi="DM Sans"/>
                <w:bCs/>
                <w:sz w:val="24"/>
                <w:szCs w:val="24"/>
              </w:rPr>
              <w:t>Email address</w:t>
            </w:r>
          </w:p>
        </w:tc>
        <w:tc>
          <w:tcPr>
            <w:tcW w:w="867" w:type="dxa"/>
          </w:tcPr>
          <w:p w14:paraId="24BA706F" w14:textId="2F10FCED" w:rsidR="00CD1B5C" w:rsidRPr="00340DF0" w:rsidRDefault="00CD1B5C">
            <w:pPr>
              <w:rPr>
                <w:rFonts w:ascii="DM Sans" w:hAnsi="DM Sans"/>
                <w:bCs/>
                <w:sz w:val="24"/>
                <w:szCs w:val="24"/>
              </w:rPr>
            </w:pPr>
            <w:r w:rsidRPr="00340DF0">
              <w:rPr>
                <w:rFonts w:ascii="DM Sans" w:hAnsi="DM Sans"/>
                <w:bCs/>
                <w:sz w:val="24"/>
                <w:szCs w:val="24"/>
              </w:rPr>
              <w:t xml:space="preserve">Society member </w:t>
            </w:r>
            <w:r w:rsidR="00960FF6">
              <w:rPr>
                <w:rFonts w:ascii="DM Sans" w:hAnsi="DM Sans"/>
                <w:bCs/>
                <w:sz w:val="24"/>
                <w:szCs w:val="24"/>
              </w:rPr>
              <w:t>Y</w:t>
            </w:r>
            <w:r w:rsidRPr="00340DF0">
              <w:rPr>
                <w:rFonts w:ascii="DM Sans" w:hAnsi="DM Sans"/>
                <w:bCs/>
                <w:sz w:val="24"/>
                <w:szCs w:val="24"/>
              </w:rPr>
              <w:t>es/</w:t>
            </w:r>
            <w:r w:rsidR="00960FF6">
              <w:rPr>
                <w:rFonts w:ascii="DM Sans" w:hAnsi="DM Sans"/>
                <w:bCs/>
                <w:sz w:val="24"/>
                <w:szCs w:val="24"/>
              </w:rPr>
              <w:t>N</w:t>
            </w:r>
            <w:r w:rsidRPr="00340DF0">
              <w:rPr>
                <w:rFonts w:ascii="DM Sans" w:hAnsi="DM Sans"/>
                <w:bCs/>
                <w:sz w:val="24"/>
                <w:szCs w:val="24"/>
              </w:rPr>
              <w:t>o</w:t>
            </w:r>
          </w:p>
        </w:tc>
        <w:tc>
          <w:tcPr>
            <w:tcW w:w="767" w:type="dxa"/>
          </w:tcPr>
          <w:p w14:paraId="1F782892" w14:textId="708A78CF" w:rsidR="00960FF6" w:rsidRPr="00340DF0" w:rsidRDefault="00960FF6" w:rsidP="00082640">
            <w:pPr>
              <w:rPr>
                <w:rFonts w:ascii="DM Sans" w:hAnsi="DM Sans"/>
                <w:bCs/>
                <w:sz w:val="24"/>
                <w:szCs w:val="24"/>
              </w:rPr>
            </w:pPr>
            <w:proofErr w:type="gramStart"/>
            <w:r>
              <w:rPr>
                <w:rFonts w:ascii="DM Sans" w:hAnsi="DM Sans"/>
                <w:bCs/>
                <w:sz w:val="24"/>
                <w:szCs w:val="24"/>
              </w:rPr>
              <w:t xml:space="preserve">Event </w:t>
            </w:r>
            <w:r w:rsidR="00C30DD6">
              <w:rPr>
                <w:rFonts w:ascii="DM Sans" w:hAnsi="DM Sans"/>
                <w:bCs/>
                <w:sz w:val="24"/>
                <w:szCs w:val="24"/>
              </w:rPr>
              <w:t xml:space="preserve"> Yes</w:t>
            </w:r>
            <w:proofErr w:type="gramEnd"/>
            <w:r w:rsidR="00C30DD6">
              <w:rPr>
                <w:rFonts w:ascii="DM Sans" w:hAnsi="DM Sans"/>
                <w:bCs/>
                <w:sz w:val="24"/>
                <w:szCs w:val="24"/>
              </w:rPr>
              <w:t>/No</w:t>
            </w:r>
          </w:p>
        </w:tc>
        <w:tc>
          <w:tcPr>
            <w:tcW w:w="767" w:type="dxa"/>
          </w:tcPr>
          <w:p w14:paraId="2434A366" w14:textId="77777777" w:rsidR="00A467E6" w:rsidRDefault="00AD15F9">
            <w:pPr>
              <w:rPr>
                <w:rFonts w:ascii="DM Sans" w:hAnsi="DM Sans"/>
                <w:bCs/>
                <w:sz w:val="24"/>
                <w:szCs w:val="24"/>
              </w:rPr>
            </w:pPr>
            <w:r>
              <w:rPr>
                <w:rFonts w:ascii="DM Sans" w:hAnsi="DM Sans"/>
                <w:bCs/>
                <w:sz w:val="24"/>
                <w:szCs w:val="24"/>
              </w:rPr>
              <w:t>Dinner</w:t>
            </w:r>
          </w:p>
          <w:p w14:paraId="5FB91F23" w14:textId="26FF1E28" w:rsidR="00CD1B5C" w:rsidRPr="00340DF0" w:rsidRDefault="00960FF6">
            <w:pPr>
              <w:rPr>
                <w:rFonts w:ascii="DM Sans" w:hAnsi="DM Sans"/>
                <w:bCs/>
                <w:sz w:val="24"/>
                <w:szCs w:val="24"/>
              </w:rPr>
            </w:pPr>
            <w:r>
              <w:rPr>
                <w:rFonts w:ascii="DM Sans" w:hAnsi="DM Sans"/>
                <w:bCs/>
                <w:sz w:val="24"/>
                <w:szCs w:val="24"/>
              </w:rPr>
              <w:t>Yes/No</w:t>
            </w:r>
          </w:p>
        </w:tc>
      </w:tr>
      <w:tr w:rsidR="00CD1B5C" w14:paraId="2379B82E" w14:textId="77777777" w:rsidTr="00D37271">
        <w:tc>
          <w:tcPr>
            <w:tcW w:w="4777" w:type="dxa"/>
          </w:tcPr>
          <w:p w14:paraId="18146B22" w14:textId="77777777" w:rsidR="00CD1B5C" w:rsidRDefault="00CD1B5C"/>
          <w:p w14:paraId="12B51EC6" w14:textId="16BF1F02" w:rsidR="00C8363E" w:rsidRDefault="00C8363E"/>
        </w:tc>
        <w:tc>
          <w:tcPr>
            <w:tcW w:w="1452" w:type="dxa"/>
          </w:tcPr>
          <w:p w14:paraId="496A4482" w14:textId="77777777" w:rsidR="00CD1B5C" w:rsidRDefault="00CD1B5C" w:rsidP="00082640">
            <w:pPr>
              <w:pStyle w:val="xmsonormal"/>
              <w:spacing w:before="0" w:beforeAutospacing="0" w:after="0" w:afterAutospacing="0" w:line="240" w:lineRule="atLeast"/>
            </w:pPr>
          </w:p>
        </w:tc>
        <w:tc>
          <w:tcPr>
            <w:tcW w:w="867" w:type="dxa"/>
          </w:tcPr>
          <w:p w14:paraId="0CD2FA02" w14:textId="77777777" w:rsidR="00CD1B5C" w:rsidRDefault="00CD1B5C"/>
        </w:tc>
        <w:tc>
          <w:tcPr>
            <w:tcW w:w="767" w:type="dxa"/>
          </w:tcPr>
          <w:p w14:paraId="14CDDCD8" w14:textId="0B499E87" w:rsidR="00CD1B5C" w:rsidRDefault="00CD1B5C"/>
        </w:tc>
        <w:tc>
          <w:tcPr>
            <w:tcW w:w="767" w:type="dxa"/>
          </w:tcPr>
          <w:p w14:paraId="389E1433" w14:textId="52F379A7" w:rsidR="00CD1B5C" w:rsidRDefault="00CD1B5C"/>
        </w:tc>
      </w:tr>
      <w:tr w:rsidR="00CD1B5C" w14:paraId="1073656D" w14:textId="77777777" w:rsidTr="00D37271">
        <w:tc>
          <w:tcPr>
            <w:tcW w:w="4777" w:type="dxa"/>
          </w:tcPr>
          <w:p w14:paraId="0F9B7369" w14:textId="77777777" w:rsidR="00C8363E" w:rsidRDefault="00C8363E" w:rsidP="00082640"/>
        </w:tc>
        <w:tc>
          <w:tcPr>
            <w:tcW w:w="1452" w:type="dxa"/>
          </w:tcPr>
          <w:p w14:paraId="59A74D8C" w14:textId="77777777" w:rsidR="00CD1B5C" w:rsidRDefault="00CD1B5C" w:rsidP="00082640">
            <w:pPr>
              <w:pStyle w:val="xmsonormal"/>
              <w:spacing w:before="0" w:beforeAutospacing="0" w:after="0" w:afterAutospacing="0" w:line="240" w:lineRule="atLeast"/>
            </w:pPr>
          </w:p>
        </w:tc>
        <w:tc>
          <w:tcPr>
            <w:tcW w:w="867" w:type="dxa"/>
          </w:tcPr>
          <w:p w14:paraId="0256DBDD" w14:textId="77777777" w:rsidR="00CD1B5C" w:rsidRDefault="00CD1B5C"/>
        </w:tc>
        <w:tc>
          <w:tcPr>
            <w:tcW w:w="767" w:type="dxa"/>
          </w:tcPr>
          <w:p w14:paraId="593D6541" w14:textId="22536827" w:rsidR="00CD1B5C" w:rsidRDefault="00CD1B5C"/>
        </w:tc>
        <w:tc>
          <w:tcPr>
            <w:tcW w:w="767" w:type="dxa"/>
          </w:tcPr>
          <w:p w14:paraId="236262C2" w14:textId="618EDF65" w:rsidR="00CD1B5C" w:rsidRDefault="00CD1B5C"/>
        </w:tc>
      </w:tr>
      <w:tr w:rsidR="00CD1B5C" w14:paraId="67BC7259" w14:textId="77777777" w:rsidTr="00D37271">
        <w:tc>
          <w:tcPr>
            <w:tcW w:w="4777" w:type="dxa"/>
          </w:tcPr>
          <w:p w14:paraId="3606BBDF" w14:textId="77777777" w:rsidR="00C8363E" w:rsidRDefault="00C8363E"/>
        </w:tc>
        <w:tc>
          <w:tcPr>
            <w:tcW w:w="1452" w:type="dxa"/>
          </w:tcPr>
          <w:p w14:paraId="3B623979" w14:textId="77777777" w:rsidR="00CD1B5C" w:rsidRDefault="00CD1B5C"/>
        </w:tc>
        <w:tc>
          <w:tcPr>
            <w:tcW w:w="867" w:type="dxa"/>
          </w:tcPr>
          <w:p w14:paraId="42439A2B" w14:textId="77777777" w:rsidR="00CD1B5C" w:rsidRDefault="00CD1B5C"/>
        </w:tc>
        <w:tc>
          <w:tcPr>
            <w:tcW w:w="767" w:type="dxa"/>
          </w:tcPr>
          <w:p w14:paraId="367E3AD7" w14:textId="74CF621A" w:rsidR="00CD1B5C" w:rsidRDefault="00CD1B5C"/>
        </w:tc>
        <w:tc>
          <w:tcPr>
            <w:tcW w:w="767" w:type="dxa"/>
          </w:tcPr>
          <w:p w14:paraId="23A40E11" w14:textId="411D1CD4" w:rsidR="00CD1B5C" w:rsidRDefault="00CD1B5C"/>
        </w:tc>
      </w:tr>
      <w:tr w:rsidR="00CD1B5C" w14:paraId="78E3FA99" w14:textId="77777777" w:rsidTr="00D37271">
        <w:tc>
          <w:tcPr>
            <w:tcW w:w="4777" w:type="dxa"/>
          </w:tcPr>
          <w:p w14:paraId="437BA7CF" w14:textId="77777777" w:rsidR="00C8363E" w:rsidRDefault="00C8363E"/>
        </w:tc>
        <w:tc>
          <w:tcPr>
            <w:tcW w:w="1452" w:type="dxa"/>
          </w:tcPr>
          <w:p w14:paraId="79E1841E" w14:textId="77777777" w:rsidR="00CD1B5C" w:rsidRDefault="00CD1B5C"/>
        </w:tc>
        <w:tc>
          <w:tcPr>
            <w:tcW w:w="867" w:type="dxa"/>
          </w:tcPr>
          <w:p w14:paraId="5B965D85" w14:textId="77777777" w:rsidR="00CD1B5C" w:rsidRDefault="00CD1B5C"/>
        </w:tc>
        <w:tc>
          <w:tcPr>
            <w:tcW w:w="767" w:type="dxa"/>
          </w:tcPr>
          <w:p w14:paraId="328EA370" w14:textId="359FF8EC" w:rsidR="00CD1B5C" w:rsidRDefault="00CD1B5C"/>
        </w:tc>
        <w:tc>
          <w:tcPr>
            <w:tcW w:w="767" w:type="dxa"/>
          </w:tcPr>
          <w:p w14:paraId="2520DDA6" w14:textId="3B7C9654" w:rsidR="00CD1B5C" w:rsidRDefault="00CD1B5C"/>
        </w:tc>
      </w:tr>
      <w:tr w:rsidR="00C8363E" w14:paraId="197FADBC" w14:textId="77777777" w:rsidTr="00D37271">
        <w:tc>
          <w:tcPr>
            <w:tcW w:w="4777" w:type="dxa"/>
          </w:tcPr>
          <w:p w14:paraId="2675E9F9" w14:textId="77777777" w:rsidR="00C8363E" w:rsidRDefault="00C8363E" w:rsidP="005A720A"/>
        </w:tc>
        <w:tc>
          <w:tcPr>
            <w:tcW w:w="1452" w:type="dxa"/>
          </w:tcPr>
          <w:p w14:paraId="149DC7F5" w14:textId="77777777" w:rsidR="00C8363E" w:rsidRDefault="00C8363E" w:rsidP="005A720A"/>
        </w:tc>
        <w:tc>
          <w:tcPr>
            <w:tcW w:w="867" w:type="dxa"/>
          </w:tcPr>
          <w:p w14:paraId="040CB4F6" w14:textId="77777777" w:rsidR="00C8363E" w:rsidRDefault="00C8363E" w:rsidP="005A720A"/>
        </w:tc>
        <w:tc>
          <w:tcPr>
            <w:tcW w:w="767" w:type="dxa"/>
          </w:tcPr>
          <w:p w14:paraId="7686E242" w14:textId="7DD014E8" w:rsidR="00C8363E" w:rsidRDefault="00C8363E" w:rsidP="005A720A"/>
        </w:tc>
        <w:tc>
          <w:tcPr>
            <w:tcW w:w="767" w:type="dxa"/>
          </w:tcPr>
          <w:p w14:paraId="2FA2F437" w14:textId="72A34D0E" w:rsidR="00C8363E" w:rsidRDefault="00C8363E" w:rsidP="005A720A"/>
        </w:tc>
      </w:tr>
      <w:tr w:rsidR="00C8363E" w14:paraId="47DD6617" w14:textId="77777777" w:rsidTr="00D37271">
        <w:tc>
          <w:tcPr>
            <w:tcW w:w="4777" w:type="dxa"/>
          </w:tcPr>
          <w:p w14:paraId="68C14B4F" w14:textId="16A56A85" w:rsidR="00C8363E" w:rsidRDefault="00C8363E" w:rsidP="005A720A"/>
        </w:tc>
        <w:tc>
          <w:tcPr>
            <w:tcW w:w="1452" w:type="dxa"/>
          </w:tcPr>
          <w:p w14:paraId="5A731095" w14:textId="77777777" w:rsidR="00C8363E" w:rsidRDefault="00C8363E" w:rsidP="005A720A"/>
        </w:tc>
        <w:tc>
          <w:tcPr>
            <w:tcW w:w="867" w:type="dxa"/>
          </w:tcPr>
          <w:p w14:paraId="0B4FF9C7" w14:textId="77777777" w:rsidR="00C8363E" w:rsidRDefault="00C8363E" w:rsidP="005A720A"/>
        </w:tc>
        <w:tc>
          <w:tcPr>
            <w:tcW w:w="767" w:type="dxa"/>
          </w:tcPr>
          <w:p w14:paraId="162DEC03" w14:textId="56EA0E3F" w:rsidR="00C8363E" w:rsidRDefault="00C8363E" w:rsidP="005A720A"/>
        </w:tc>
        <w:tc>
          <w:tcPr>
            <w:tcW w:w="767" w:type="dxa"/>
          </w:tcPr>
          <w:p w14:paraId="7AC3E2B6" w14:textId="45FEB171" w:rsidR="00C8363E" w:rsidRDefault="00C8363E" w:rsidP="005A720A"/>
        </w:tc>
      </w:tr>
      <w:tr w:rsidR="00C8363E" w14:paraId="6E896535" w14:textId="77777777" w:rsidTr="00D37271">
        <w:tc>
          <w:tcPr>
            <w:tcW w:w="4777" w:type="dxa"/>
          </w:tcPr>
          <w:p w14:paraId="551D90D6" w14:textId="770C47E7" w:rsidR="00C8363E" w:rsidRDefault="00C8363E" w:rsidP="005A720A"/>
        </w:tc>
        <w:tc>
          <w:tcPr>
            <w:tcW w:w="1452" w:type="dxa"/>
          </w:tcPr>
          <w:p w14:paraId="6A4A4CD0" w14:textId="77777777" w:rsidR="00C8363E" w:rsidRDefault="00C8363E" w:rsidP="005A720A"/>
        </w:tc>
        <w:tc>
          <w:tcPr>
            <w:tcW w:w="867" w:type="dxa"/>
          </w:tcPr>
          <w:p w14:paraId="3F71B70E" w14:textId="77777777" w:rsidR="00C8363E" w:rsidRDefault="00C8363E" w:rsidP="005A720A"/>
        </w:tc>
        <w:tc>
          <w:tcPr>
            <w:tcW w:w="767" w:type="dxa"/>
          </w:tcPr>
          <w:p w14:paraId="088878B8" w14:textId="4C474652" w:rsidR="00C8363E" w:rsidRDefault="00C8363E" w:rsidP="005A720A"/>
        </w:tc>
        <w:tc>
          <w:tcPr>
            <w:tcW w:w="767" w:type="dxa"/>
          </w:tcPr>
          <w:p w14:paraId="768BDC25" w14:textId="62F42BF5" w:rsidR="00C8363E" w:rsidRDefault="00C8363E" w:rsidP="005A720A"/>
        </w:tc>
      </w:tr>
      <w:tr w:rsidR="00C8363E" w14:paraId="3B35A817" w14:textId="77777777" w:rsidTr="00D37271">
        <w:tc>
          <w:tcPr>
            <w:tcW w:w="4777" w:type="dxa"/>
          </w:tcPr>
          <w:p w14:paraId="228C6D45" w14:textId="77777777" w:rsidR="00C8363E" w:rsidRDefault="00C8363E" w:rsidP="005A720A"/>
        </w:tc>
        <w:tc>
          <w:tcPr>
            <w:tcW w:w="1452" w:type="dxa"/>
          </w:tcPr>
          <w:p w14:paraId="0048B1B5" w14:textId="77777777" w:rsidR="00C8363E" w:rsidRDefault="00C8363E" w:rsidP="005A720A"/>
        </w:tc>
        <w:tc>
          <w:tcPr>
            <w:tcW w:w="867" w:type="dxa"/>
          </w:tcPr>
          <w:p w14:paraId="7FD624B9" w14:textId="77777777" w:rsidR="00C8363E" w:rsidRDefault="00C8363E" w:rsidP="005A720A"/>
        </w:tc>
        <w:tc>
          <w:tcPr>
            <w:tcW w:w="767" w:type="dxa"/>
          </w:tcPr>
          <w:p w14:paraId="554BC159" w14:textId="0DE96722" w:rsidR="00C8363E" w:rsidRDefault="00C8363E" w:rsidP="005A720A"/>
        </w:tc>
        <w:tc>
          <w:tcPr>
            <w:tcW w:w="767" w:type="dxa"/>
          </w:tcPr>
          <w:p w14:paraId="56454A06" w14:textId="2D2F62AE" w:rsidR="00C8363E" w:rsidRDefault="00C8363E" w:rsidP="005A720A"/>
        </w:tc>
      </w:tr>
      <w:tr w:rsidR="00C8363E" w14:paraId="51CBB996" w14:textId="77777777" w:rsidTr="00D37271">
        <w:tc>
          <w:tcPr>
            <w:tcW w:w="4777" w:type="dxa"/>
          </w:tcPr>
          <w:p w14:paraId="4A90F4F1" w14:textId="328F965A" w:rsidR="00C8363E" w:rsidRDefault="00C8363E" w:rsidP="005A720A"/>
        </w:tc>
        <w:tc>
          <w:tcPr>
            <w:tcW w:w="1452" w:type="dxa"/>
          </w:tcPr>
          <w:p w14:paraId="3611AE1F" w14:textId="77777777" w:rsidR="00C8363E" w:rsidRDefault="00C8363E" w:rsidP="005A720A"/>
        </w:tc>
        <w:tc>
          <w:tcPr>
            <w:tcW w:w="867" w:type="dxa"/>
          </w:tcPr>
          <w:p w14:paraId="5F51BCAB" w14:textId="77777777" w:rsidR="00C8363E" w:rsidRDefault="00C8363E" w:rsidP="005A720A"/>
        </w:tc>
        <w:tc>
          <w:tcPr>
            <w:tcW w:w="767" w:type="dxa"/>
          </w:tcPr>
          <w:p w14:paraId="5DBFCB0E" w14:textId="5B6631F8" w:rsidR="00C8363E" w:rsidRDefault="00C8363E" w:rsidP="005A720A"/>
        </w:tc>
        <w:tc>
          <w:tcPr>
            <w:tcW w:w="767" w:type="dxa"/>
          </w:tcPr>
          <w:p w14:paraId="21DDB73F" w14:textId="77777777" w:rsidR="00C8363E" w:rsidRDefault="00C8363E" w:rsidP="005A720A"/>
        </w:tc>
      </w:tr>
      <w:tr w:rsidR="008A2875" w14:paraId="2199E568" w14:textId="77777777" w:rsidTr="00D37271">
        <w:tc>
          <w:tcPr>
            <w:tcW w:w="4777" w:type="dxa"/>
          </w:tcPr>
          <w:p w14:paraId="780DBB3B" w14:textId="33264EBD" w:rsidR="008A2875" w:rsidRDefault="008A2875" w:rsidP="005E62A3"/>
        </w:tc>
        <w:tc>
          <w:tcPr>
            <w:tcW w:w="1452" w:type="dxa"/>
          </w:tcPr>
          <w:p w14:paraId="41D4CB95" w14:textId="77777777" w:rsidR="008A2875" w:rsidRDefault="008A2875" w:rsidP="005E62A3"/>
        </w:tc>
        <w:tc>
          <w:tcPr>
            <w:tcW w:w="867" w:type="dxa"/>
          </w:tcPr>
          <w:p w14:paraId="1B92E46E" w14:textId="77777777" w:rsidR="008A2875" w:rsidRDefault="008A2875" w:rsidP="005E62A3"/>
        </w:tc>
        <w:tc>
          <w:tcPr>
            <w:tcW w:w="767" w:type="dxa"/>
          </w:tcPr>
          <w:p w14:paraId="6D520682" w14:textId="4987BE81" w:rsidR="008A2875" w:rsidRDefault="008A2875" w:rsidP="005E62A3"/>
        </w:tc>
        <w:tc>
          <w:tcPr>
            <w:tcW w:w="767" w:type="dxa"/>
          </w:tcPr>
          <w:p w14:paraId="7ED08C0E" w14:textId="77777777" w:rsidR="008A2875" w:rsidRDefault="008A2875" w:rsidP="005E62A3"/>
        </w:tc>
      </w:tr>
      <w:tr w:rsidR="008A2875" w14:paraId="6F5CAEEE" w14:textId="77777777" w:rsidTr="00D37271">
        <w:tc>
          <w:tcPr>
            <w:tcW w:w="4777" w:type="dxa"/>
          </w:tcPr>
          <w:p w14:paraId="03B6F508" w14:textId="581773D3" w:rsidR="008A2875" w:rsidRDefault="008A2875" w:rsidP="005E62A3"/>
        </w:tc>
        <w:tc>
          <w:tcPr>
            <w:tcW w:w="1452" w:type="dxa"/>
          </w:tcPr>
          <w:p w14:paraId="1CE2D4F4" w14:textId="77777777" w:rsidR="008A2875" w:rsidRDefault="008A2875" w:rsidP="005E62A3"/>
        </w:tc>
        <w:tc>
          <w:tcPr>
            <w:tcW w:w="867" w:type="dxa"/>
          </w:tcPr>
          <w:p w14:paraId="45104C16" w14:textId="77777777" w:rsidR="008A2875" w:rsidRDefault="008A2875" w:rsidP="005E62A3"/>
        </w:tc>
        <w:tc>
          <w:tcPr>
            <w:tcW w:w="767" w:type="dxa"/>
          </w:tcPr>
          <w:p w14:paraId="1D43D1B8" w14:textId="5FA77B01" w:rsidR="008A2875" w:rsidRDefault="008A2875" w:rsidP="005E62A3"/>
        </w:tc>
        <w:tc>
          <w:tcPr>
            <w:tcW w:w="767" w:type="dxa"/>
          </w:tcPr>
          <w:p w14:paraId="4DD13EA2" w14:textId="77777777" w:rsidR="008A2875" w:rsidRDefault="008A2875" w:rsidP="005E62A3"/>
        </w:tc>
      </w:tr>
    </w:tbl>
    <w:p w14:paraId="3BCA1172" w14:textId="77777777" w:rsidR="00CD1B5C" w:rsidRDefault="00CD1B5C"/>
    <w:p w14:paraId="1C93A00E" w14:textId="77777777" w:rsidR="005E2C9B" w:rsidRPr="00AA6EA1" w:rsidRDefault="005E2C9B">
      <w:pPr>
        <w:rPr>
          <w:rFonts w:ascii="DM Sans" w:hAnsi="DM Sans"/>
        </w:rPr>
      </w:pPr>
    </w:p>
    <w:p w14:paraId="6F2F1DD8" w14:textId="22A0867A" w:rsidR="005E2C9B" w:rsidRPr="00AA6EA1" w:rsidRDefault="1487546A">
      <w:r w:rsidRPr="073368C1">
        <w:rPr>
          <w:rFonts w:ascii="DM Sans" w:hAnsi="DM Sans"/>
        </w:rPr>
        <w:t xml:space="preserve">Please return this form as an attachment to </w:t>
      </w:r>
      <w:hyperlink r:id="rId10">
        <w:r w:rsidRPr="073368C1">
          <w:rPr>
            <w:rStyle w:val="Hyperlink"/>
            <w:rFonts w:ascii="DM Sans" w:hAnsi="DM Sans"/>
          </w:rPr>
          <w:t>membership@nutritionsociety.org</w:t>
        </w:r>
      </w:hyperlink>
    </w:p>
    <w:p w14:paraId="1DE86331" w14:textId="1EB09590" w:rsidR="0832201F" w:rsidRPr="009B1A0D" w:rsidRDefault="0832201F" w:rsidP="073368C1">
      <w:pPr>
        <w:rPr>
          <w:b/>
          <w:bCs/>
        </w:rPr>
      </w:pPr>
      <w:r w:rsidRPr="009B1A0D">
        <w:rPr>
          <w:rFonts w:ascii="DM Sans" w:eastAsia="DM Sans" w:hAnsi="DM Sans" w:cs="DM Sans"/>
          <w:b/>
          <w:bCs/>
        </w:rPr>
        <w:t>Please note that delegates will not be able to register until the invoice has been paid. Once payment has been received, we will provide a discount code to enable registration.</w:t>
      </w:r>
    </w:p>
    <w:p w14:paraId="63C625CB" w14:textId="1DB95AA8" w:rsidR="073368C1" w:rsidRDefault="073368C1" w:rsidP="073368C1">
      <w:pPr>
        <w:rPr>
          <w:rFonts w:ascii="DM Sans" w:hAnsi="DM Sans"/>
        </w:rPr>
      </w:pPr>
    </w:p>
    <w:p w14:paraId="4292334B" w14:textId="77777777" w:rsidR="005E2C9B" w:rsidRDefault="005E2C9B"/>
    <w:p w14:paraId="195AB939" w14:textId="06E0DB55" w:rsidR="007C4667" w:rsidRDefault="007C4667"/>
    <w:sectPr w:rsidR="007C46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0983442">
    <w:abstractNumId w:val="2"/>
  </w:num>
  <w:num w:numId="2" w16cid:durableId="1017077466">
    <w:abstractNumId w:val="8"/>
  </w:num>
  <w:num w:numId="3" w16cid:durableId="1032806578">
    <w:abstractNumId w:val="6"/>
  </w:num>
  <w:num w:numId="4" w16cid:durableId="1096247096">
    <w:abstractNumId w:val="0"/>
  </w:num>
  <w:num w:numId="5" w16cid:durableId="1311977343">
    <w:abstractNumId w:val="4"/>
  </w:num>
  <w:num w:numId="6" w16cid:durableId="1386874296">
    <w:abstractNumId w:val="1"/>
  </w:num>
  <w:num w:numId="7" w16cid:durableId="1477607230">
    <w:abstractNumId w:val="7"/>
  </w:num>
  <w:num w:numId="8" w16cid:durableId="1673605326">
    <w:abstractNumId w:val="5"/>
  </w:num>
  <w:num w:numId="9" w16cid:durableId="76777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844"/>
    <w:rsid w:val="00034616"/>
    <w:rsid w:val="0006063C"/>
    <w:rsid w:val="00082640"/>
    <w:rsid w:val="000D5294"/>
    <w:rsid w:val="00133D61"/>
    <w:rsid w:val="0015074B"/>
    <w:rsid w:val="001677EB"/>
    <w:rsid w:val="00195F1D"/>
    <w:rsid w:val="0029639D"/>
    <w:rsid w:val="00320E33"/>
    <w:rsid w:val="00326F90"/>
    <w:rsid w:val="00340DF0"/>
    <w:rsid w:val="00344933"/>
    <w:rsid w:val="0037220D"/>
    <w:rsid w:val="00424D2E"/>
    <w:rsid w:val="00446E73"/>
    <w:rsid w:val="004529F5"/>
    <w:rsid w:val="004E41FD"/>
    <w:rsid w:val="005A720A"/>
    <w:rsid w:val="005E2C9B"/>
    <w:rsid w:val="005F6422"/>
    <w:rsid w:val="006426BE"/>
    <w:rsid w:val="006468F5"/>
    <w:rsid w:val="00744049"/>
    <w:rsid w:val="007B3691"/>
    <w:rsid w:val="007C4667"/>
    <w:rsid w:val="007C71B2"/>
    <w:rsid w:val="007E6876"/>
    <w:rsid w:val="007F472E"/>
    <w:rsid w:val="00831E10"/>
    <w:rsid w:val="008A2875"/>
    <w:rsid w:val="008D02BC"/>
    <w:rsid w:val="00912BC2"/>
    <w:rsid w:val="00922EF4"/>
    <w:rsid w:val="00960FF6"/>
    <w:rsid w:val="009B1A0D"/>
    <w:rsid w:val="009B363B"/>
    <w:rsid w:val="00A467E6"/>
    <w:rsid w:val="00AA1D8D"/>
    <w:rsid w:val="00AA6EA1"/>
    <w:rsid w:val="00AD15F9"/>
    <w:rsid w:val="00B31D6B"/>
    <w:rsid w:val="00B47730"/>
    <w:rsid w:val="00B84D60"/>
    <w:rsid w:val="00C06521"/>
    <w:rsid w:val="00C21E26"/>
    <w:rsid w:val="00C30DD6"/>
    <w:rsid w:val="00C555DA"/>
    <w:rsid w:val="00C8363E"/>
    <w:rsid w:val="00CB0664"/>
    <w:rsid w:val="00CD1B5C"/>
    <w:rsid w:val="00CD25F1"/>
    <w:rsid w:val="00D37271"/>
    <w:rsid w:val="00D83C22"/>
    <w:rsid w:val="00E31A69"/>
    <w:rsid w:val="00F25453"/>
    <w:rsid w:val="00F26B5E"/>
    <w:rsid w:val="00F36F83"/>
    <w:rsid w:val="00F43222"/>
    <w:rsid w:val="00FC693F"/>
    <w:rsid w:val="00FD58BA"/>
    <w:rsid w:val="073368C1"/>
    <w:rsid w:val="0832201F"/>
    <w:rsid w:val="1487546A"/>
    <w:rsid w:val="3307140E"/>
    <w:rsid w:val="69A39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36F871"/>
  <w14:defaultImageDpi w14:val="300"/>
  <w15:docId w15:val="{0798910F-D2D9-4431-A1B6-EE3D8DA2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22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2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0FF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8A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mbership@nutritionsociety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embership@nutrition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ec963f-61c8-47c1-99f7-02e4661cbe59">
      <Terms xmlns="http://schemas.microsoft.com/office/infopath/2007/PartnerControls"/>
    </lcf76f155ced4ddcb4097134ff3c332f>
    <TaxCatchAll xmlns="a2dec242-4b97-44ca-b099-77194dfa30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44AF8E1B7A040B7CD212F5E62A571" ma:contentTypeVersion="13" ma:contentTypeDescription="Create a new document." ma:contentTypeScope="" ma:versionID="00091631409647cecb971d5b254ad5c4">
  <xsd:schema xmlns:xsd="http://www.w3.org/2001/XMLSchema" xmlns:xs="http://www.w3.org/2001/XMLSchema" xmlns:p="http://schemas.microsoft.com/office/2006/metadata/properties" xmlns:ns2="51ec963f-61c8-47c1-99f7-02e4661cbe59" xmlns:ns3="a2dec242-4b97-44ca-b099-77194dfa3087" targetNamespace="http://schemas.microsoft.com/office/2006/metadata/properties" ma:root="true" ma:fieldsID="3107752cbf3624916e4f632effffd746" ns2:_="" ns3:_="">
    <xsd:import namespace="51ec963f-61c8-47c1-99f7-02e4661cbe59"/>
    <xsd:import namespace="a2dec242-4b97-44ca-b099-77194dfa3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c963f-61c8-47c1-99f7-02e4661cb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e851f0-9eba-4091-a9de-f4c8c5744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ec242-4b97-44ca-b099-77194dfa30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ec8795-f108-4b63-b31c-0958ab9ad6e5}" ma:internalName="TaxCatchAll" ma:showField="CatchAllData" ma:web="a2dec242-4b97-44ca-b099-77194dfa3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2757F-1C1D-455B-B954-28D1084BF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40C8B-A34D-4869-84C2-C2753908D4FA}">
  <ds:schemaRefs>
    <ds:schemaRef ds:uri="http://schemas.microsoft.com/office/2006/metadata/properties"/>
    <ds:schemaRef ds:uri="http://schemas.microsoft.com/office/infopath/2007/PartnerControls"/>
    <ds:schemaRef ds:uri="51ec963f-61c8-47c1-99f7-02e4661cbe59"/>
    <ds:schemaRef ds:uri="a2dec242-4b97-44ca-b099-77194dfa3087"/>
  </ds:schemaRefs>
</ds:datastoreItem>
</file>

<file path=customXml/itemProps3.xml><?xml version="1.0" encoding="utf-8"?>
<ds:datastoreItem xmlns:ds="http://schemas.openxmlformats.org/officeDocument/2006/customXml" ds:itemID="{7C710E8D-AD1C-4461-8B3C-315117F7D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c963f-61c8-47c1-99f7-02e4661cbe59"/>
    <ds:schemaRef ds:uri="a2dec242-4b97-44ca-b099-77194dfa3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988</Characters>
  <Application>Microsoft Office Word</Application>
  <DocSecurity>0</DocSecurity>
  <Lines>164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Barham</cp:lastModifiedBy>
  <cp:revision>5</cp:revision>
  <dcterms:created xsi:type="dcterms:W3CDTF">2026-06-11T11:44:00Z</dcterms:created>
  <dcterms:modified xsi:type="dcterms:W3CDTF">2026-06-11T11:53:00Z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0x010100E5844AF8E1B7A040B7CD212F5E62A571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